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2-3325-2602</w:t>
      </w:r>
      <w:r>
        <w:rPr>
          <w:rFonts w:ascii="Times New Roman" w:eastAsia="Times New Roman" w:hAnsi="Times New Roman" w:cs="Times New Roman"/>
          <w:sz w:val="22"/>
          <w:szCs w:val="22"/>
        </w:rPr>
        <w:t>/25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86MS0058-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-94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«Экспресс </w:t>
      </w:r>
      <w:r>
        <w:rPr>
          <w:rFonts w:ascii="Times New Roman" w:eastAsia="Times New Roman" w:hAnsi="Times New Roman" w:cs="Times New Roman"/>
          <w:sz w:val="26"/>
          <w:szCs w:val="26"/>
        </w:rPr>
        <w:t>Коллекшн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Цыганову Александру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«Экспресс </w:t>
      </w:r>
      <w:r>
        <w:rPr>
          <w:rFonts w:ascii="Times New Roman" w:eastAsia="Times New Roman" w:hAnsi="Times New Roman" w:cs="Times New Roman"/>
          <w:sz w:val="26"/>
          <w:szCs w:val="26"/>
        </w:rPr>
        <w:t>Коллекшн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Цыганову Александру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</w:t>
      </w:r>
      <w:r>
        <w:rPr>
          <w:rFonts w:ascii="Times New Roman" w:eastAsia="Times New Roman" w:hAnsi="Times New Roman" w:cs="Times New Roman"/>
          <w:sz w:val="16"/>
          <w:szCs w:val="16"/>
        </w:rPr>
        <w:t>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</w:t>
      </w:r>
      <w:r>
        <w:rPr>
          <w:rFonts w:ascii="Times New Roman" w:eastAsia="Times New Roman" w:hAnsi="Times New Roman" w:cs="Times New Roman"/>
          <w:sz w:val="16"/>
          <w:szCs w:val="16"/>
        </w:rPr>
        <w:t>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деле № 2-3325-2602</w:t>
      </w:r>
      <w:r>
        <w:rPr>
          <w:rFonts w:ascii="Times New Roman" w:eastAsia="Times New Roman" w:hAnsi="Times New Roman" w:cs="Times New Roman"/>
          <w:sz w:val="16"/>
          <w:szCs w:val="16"/>
        </w:rPr>
        <w:t>/25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honeNumbergrp-11rplc-9">
    <w:name w:val="cat-PhoneNumber grp-11 rplc-9"/>
    <w:basedOn w:val="DefaultParagraphFont"/>
  </w:style>
  <w:style w:type="character" w:customStyle="1" w:styleId="cat-PassportDatagrp-7rplc-11">
    <w:name w:val="cat-PassportData grp-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